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7cbd" w14:textId="2467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Үлкен Қараой Акжарского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декабря 2024 года № 27-23. Утратило силу решением Акжарского районного маслихата Северо-Казахстанской области от 12 мая 2025 года № 29-13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Үлкен Қараой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74 946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80 626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51 772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27-23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27-23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27-23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