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ea2d" w14:textId="d02e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Талшыкского сельского округа Акжарского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 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Талшыкского сельского округа Акжарского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230 151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48 569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–180 657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230 151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27 187 тысячи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27-22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27-22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27-22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