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73e1" w14:textId="e527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Майского сельского округа Акжарского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30 декабря 2024 года № 27-21. Утратило силу решением Акжарского районного маслихата Северо-Казахстанской области от 12 мая 2025 года № 29-11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Акжарский районный маслихат 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Майского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64653 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62365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64653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 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плата за пользование земельными участками;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 сельского округа от продажи основного капитала являются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бюджете сельского округа на 2025 год предусмотрен объем субвенции, передаваемой из районного бюджета в бюджет округа 42 218 тысяч тенге. 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27-21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2025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27-21</w:t>
            </w:r>
          </w:p>
        </w:tc>
      </w:tr>
    </w:tbl>
    <w:bookmarkStart w:name="z6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27-21</w:t>
            </w:r>
          </w:p>
        </w:tc>
      </w:tr>
    </w:tbl>
    <w:bookmarkStart w:name="z7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Акжарского района на 2027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галог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деятельност6и акима города районного значения, села,поселка,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