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1e17" w14:textId="ec6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27-20. Утратило силу решением Акжарского районного маслихата Северо-Казахстанской области от 12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241 554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26 293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213 589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241 554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56 092 тысячи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27-20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27-20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27-20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