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d50" w14:textId="7173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27-18. Утратило силу решением Акжарского районного маслихата Северо-Казахстанской области от 12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Кишикаройского сельского округа Акжарского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216071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–210295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216071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31417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27-18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27-18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27-18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