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6f2b" w14:textId="fbf6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Восходского сельского округа Акжарского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декабря 2024 года № 27-16. Утратило силу решением Акжарского районного маслихата Северо-Казахстанской области от 12 мая 2025 года № 29-6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Восходского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105538,0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6757,0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98281,0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105538,0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41943,0 тысяч тенге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27-16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27-16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27-16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