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a829" w14:textId="f75a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Алкатерекского сельского округа Акжарского района Северо-Казахстанской области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30 декабря 2024 года № 27-15. Утратило силу решением Акжарского районного маслихата Северо-Казахстанской области от 12 мая 2025 года № 29-5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Акжарский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Алкатерекского сельского округа Акжарского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57401 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2635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54373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57401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 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тенге;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единый земельный налог;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2025 год формируются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2025 год предусмотрен объем субвенции, передаваемой из районного бюджета в бюджет округа в сумме 44530 тысяч тенге.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27-15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Алкатерекского сельского округа Акжарского района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деятельност6и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27-15</w:t>
            </w:r>
          </w:p>
        </w:tc>
      </w:tr>
    </w:tbl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Алкатерекского сельского округа Акжарского района на 2026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деятельност6и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27-15</w:t>
            </w:r>
          </w:p>
        </w:tc>
      </w:tr>
    </w:tbl>
    <w:bookmarkStart w:name="z7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Алкатерекского сельского округа Акжарского района на 2027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деятельност6и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