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fe21" w14:textId="d1ef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Айсаринского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59362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58214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31326 тысяч тенге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27-13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27-13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27-13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