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2d55" w14:textId="0032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27 декабря 2023 года № 13-17 "Об утверждении бюджета сельского округа Үлкен Қараой Акжарского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ноября 2024 года № 26-14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27 декабря 2023 года № 13-17 "Об утверждении бюджета сельского округа Үлкен Қараой Акжарского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Үлкен Қараой Акжарского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196 372,6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4 606,6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191 667,7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196 558,5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185,9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185,9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 26-14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13-17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Үлкен Қараой Акжарского района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196372,60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