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406" w14:textId="870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13-19 "Об утверждении бюджета Талшыкского сельского округа Акжарского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13-19 "Об утверждении бюджета Талшыкского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Талшыкского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251 610,9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39 465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211 289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252 320,7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