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797b" w14:textId="90a7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2023 года № 13-18 "Об утверждении бюджета Уялинского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ноября 2024 года № 26-12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№13-18 "Об утверждении бюджета Уялинского сельского округа Акжарского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Уялинского сельского округа Акжарского района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137 521,3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14 693,4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1 325,4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121 502,5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137 921,4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26-12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преккта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