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31e4" w14:textId="4093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27 декабря 2023 года № 13-15 "Об утверждении бюджета Ленинградского сельского округа Акжарского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12 ноября 2024 года № 26-10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от 27 декабря 2023 года № 13-15 "Об утверждении бюджета Ленинградского сельского округа Акжарского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Ленинградского сельского округа Акжарского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284 072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18 952,2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216,9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603,9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264 299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284 733,7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-661,7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661,7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661,7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 № 26-10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13-15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Ленинградского сельского округа Акжарского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