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b503" w14:textId="7d6b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13-19 "Об утверждении бюджета Талшыкского сельского округа Акжарского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августа 2024 года № 21-12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2024-2026 годы от 27 декабря 2023 года №13-19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Талшыкского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–245 163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–211 289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–245 872,8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709,8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709,8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21-12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