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3ae" w14:textId="c429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13-18 "Об утверждении бюджета Уялинского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августа 2024 года № 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№13-18 "Об утверждении бюджета Уялинского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Уялинского сельского округа Акжарского района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110 394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преккта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