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141f" w14:textId="2cf1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13-13 "Об утверждении бюджета Кишикаройского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августа 2024 года № 21-10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Кишикаройского сельского округа Акжарского района на 2024-2026 годы от 27 декабря 2023 года №13-13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 Утвердить бюджет Кишикаройского сельского округа Акжарского района на 2024-2026 годы"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186234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5300тысяч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тенге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–180388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186720,2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21-10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