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c430" w14:textId="393c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24 декабря 2024 года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за исключением лиц, занимающим руководящие должности, прибывшим для работы и проживания в сельские населенные пункты Акжарского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