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9906" w14:textId="2d39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13-14 "Об утверждении бюджета Кулыкольского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ноября 2024 года № 26-9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13-14 "Об утверждении бюджета Кулыкольского сельского округа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Кулыкольского сельского округа Акжарского районана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38 107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33 887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38 367,3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