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327" w14:textId="7db5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13-12 "Об утверждении бюджета Кенащинского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13-12 "Об утверждении бюджета Кенащинского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Кенащинского сельского округа Акжарского района на 2024-2026 годы"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57 359,4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58 183,4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