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f8aa" w14:textId="c7cf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13-11 "Об утверждении бюджета Восходского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ноября 2024 года № 26-6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13-11 "Об утверждении бюджета Восходского сельского округа Акжарского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Восходского сельского округа Акжарского района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44770,0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6323,3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1641,6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36797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44959,0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26-6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