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fd7" w14:textId="3f7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13-10 "Об утверждении бюджета Акжаркынского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13-10 "Об утверждении бюджета Акжаркынского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Акжаркынского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49647,7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44974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