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339f" w14:textId="c573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26 декабря 2023 года № 13-1 "Об утверждении бюджета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ноября 2024 года № 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2024-2026 годы" от 26 декабря 2023 года № 13-1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6 374 969,8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662 789,4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20 302,8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13 277,6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5 678 600,0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6 387 046,7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26 696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56 374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-38 772,9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38 772,9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83 070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57 379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13 081,9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1196666,4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