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7a8c" w14:textId="9297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13-12 "Об утверждении бюджета Кенащинского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5 августа 2024 года № 21-9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№13-12 "Об утверждении бюджета Кенащинского сельского округа Акжарского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Кенащинского сельского округа Акжарского района 2024-2026 годы согласно приложениям 1, 2 и 3 к настоящему решению соответственно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57 533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 № 21-9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