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5fda" w14:textId="cd95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27 декабря 2023 года № 13-10 "Об утверждении бюджета Акжаркынского сельского округа Акжарского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5 августа 2024 года № 21-8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Акжаркынского сельского округа Акжарского района на 2024-2026 годы от 27 декабря 2023 года №13-10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Акжаркынского сельского округа Акжарского района на 2024-2026 годы согласно приложению 1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49 062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–45 398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49 536,4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474,4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 № 21-8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Акжарского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целевых трансфертов)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