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4343" w14:textId="6cc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13-15 "Об утверждении бюджета Ленинградского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2024-2026 годы" от 27 декабря 2023 года № 13-15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Ленинградского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284072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264 299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284 733,7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-661,7тысяч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году, согласно приложению 2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2024-2026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