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2f43" w14:textId="0442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Акжарского районного маслихата от 27 декабря 2023 года № 13-14 "Об утверждении бюджета Кулыкольского сельского округа Акжарского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30 апреля 2024 года № 18-7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от 27 декабря 2023 года № 13-14 "Об утверждении бюджета Кулыкольского сельского округа Акжарского района на 2024-2026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Кулыкольского сельского округа Акжарского районана 2024-2026 годы согласно приложениям 1, 2, 3 к настоящему решению соответственно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37 560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3 573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- 33 340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37 820,3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 в том числе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-260,3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260,3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260,3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расходы бюджета сельского округа за счет свободных остатков бюджетных средств, сложившихся на 1 января 2024 финансового года, согласно приложению 2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сложившихся на начало финансового года определяется решением акима Кулыколького сельского округа Акжарского района Северо-Казахстанской области "О реализации решения Акжарского районного маслихата "Об утверждении бюджета Кулыкольского сельского округа Акжарского района на 2024-2026 годы.";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 № 18-7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декабря_2023 года № 13-14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Кулыкольского сельского округа Акжарского района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33 340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 № 18-7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13-14</w:t>
            </w:r>
          </w:p>
        </w:tc>
      </w:tr>
    </w:tbl>
    <w:bookmarkStart w:name="z5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расходов за счет свободных остатков бюджетных средств, сложившихся на 1 января 2024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