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3860" w14:textId="066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№13-12 "Об утверждении бюджета Кенащинского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13-12 "Об утверждении бюджета Кенащинского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55 370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