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3994" w14:textId="3b23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13-10 "Об утверждении бюджета Акжаркынского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№13-10 "Об утверждении бюджета Акжаркынского сельского округа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Акжаркынского сельского округа Акжарского района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45 398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областного бюджета, неиспользованных (недоиспользованных) в 2023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цедевых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13-10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Акжаркынского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