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23f42" w14:textId="b523f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определения количества представителей жителей села, улицы для участия в сходе местного сообщества в Акжарском районе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4 января 2024 года № 14-1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"Об утверждении Типовых правил проведения раздельных сходов местного сообщества" от 23 июня 2023 года № 122 (зарегистрировано в Реестре государственной регистрации нормативных правовых актов под № 32894)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проведения раздельных сходов местного сообщества и определения количества представителей жителей села, улицы для участия в сходе местного сообщества в Акжарском районе Северо-Казахстанской области согласно приложению,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 "Об утверждении Правил проведения раздельных сходов местного сообщества и определения количества представителей жителей села, улицы для участия в сходе местного сообщества в Акжарском районе Северо-Казахстанской области" от 9 июня 2022 года № 21-16.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4 " января 2023 года № 14-1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улицы для участия в сходе местного сообщества в Акжарском районе Северо-Казахстанской области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и определения количества представителей жителей села, улицы для участия в сходе местного сообщества в Акжарском районе Северо-Казахстанской области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приказом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(зарегистрировано в Реестре государственной регистрации нормативных правовых актов под № 32894) и устанавливают порядок проведения раздельных сходов местного сообщества жителей села, сельского округа, улицы в Акжарском районе Северо-Казахстанской области.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села, улицы в избрании представителей для участия в сходе местного сообщества;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сельского округа.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информации, интернет ресурсы, объявления в местах скопления граждан.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сельского округа в пределах мест их проживания.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 в соответствии с пунктом 1 статьи 39-3 Закона Республики Казахстан "О местном государственном управлении и самоуправлении в Республике Казахстан".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сельского округа или уполномоченным им лицом.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следующем количестве: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1 (одному) представителю с одной улицы села Ленинградского Ленинградского сельского округа и села Талшык Талшыкского сельского округа Акжарского района Северо-Казахстанской области;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(один) % (процент) от общего числа избирателей села на территории сельских округов, за исключением Ленинградского и Талшыкского сельских округов, но не более 3 (трех) и не менее 1 (одного) представителя с села.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 для регистрации.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