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2aaf" w14:textId="9cd2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63 491,0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49 991,0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-3 518,2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–3 518,2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26 064,0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. Учесть целевые трансферты передаваемые из районного бюджета в бюджет сельского округа на 2025 год в сумме 23 820,0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2025-2027 годы.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107,0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2025-2027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