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ca54" w14:textId="360c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Сырымбетского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61 617,0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61 617,0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2025 год объемы бюджетных субвенций передаваемые из районного бюджета в бюджет сельского округа в сумме 22 107,0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27 814,0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8-22-15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