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e960" w14:textId="6fae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72 977,0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74 730,1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1 753,1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19 671,0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24 931,0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2025 год в сумме 14 479,0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