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d732" w14:textId="632d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Константиновского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Константиновского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64 722,9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2 088,9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45 977,0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65 957,1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-1 234,2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1 234,2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1 234,2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25 111,0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20 860,0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2025-2027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6,0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2025-2027 годы.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