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c30" w14:textId="01c7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51 273,9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4 722,8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1 373,1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16 629,0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28 453,0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