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f792" w14:textId="912f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8-11-20 "Об утверждении бюджета Сырымбетского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7 октября 2024 года № 8-20-15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Сырымбетского сельского округа Айыртауского района на 2024-2026 годы" от 26 декабря 2023 года № 8-11-20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Сырымбетского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70 133,7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8 601,0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3 067,0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58 465,7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71 909,7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- 1 776,0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1 776,0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1 776,0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2024 года № 8-20-15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№8-11-20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Айыртауского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