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0625" w14:textId="f350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26 декабря 2023 года № 8-11-19 "Об утверждении бюджета Нижнебурлукского сельского округа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7 октября 2024 года № 8-20-14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Нижнебурлукского сельского округа Айыртауского района на 2024-2026 годы" от 26 декабря 2023 года № 8-11-19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Нижнебурлукского сельского округа Айыртауского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30 625,6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27 525,6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35 365,2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- 4 739,6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4 739,6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4 739,6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целевые трансферты передаваемые из районного бюджета в бюджет сельского округа на 2024 год в сумме 10 143,6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Нижнебурлукского сельского округа на 2024-2026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2024 года № 8-20-14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№8 -11--19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Нижнебурлукского сельского округа Айыртауского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4 739,6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