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1562a" w14:textId="7b156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26 декабря 2023 года № 8-11-17 "Об утверждении бюджета Константиновского сельского округа Айыртауского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7 октября 2024 года № 8-20-12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Константиновского сельского округа Айыртауского района на 2024-2026 годы" от 26 декабря 2023 года № 8-11-17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Константиновского сельского округа Айыртауского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53 630,7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12 630,0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640,0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40 360,7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56 332,3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- 2 701,6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2 701,6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2 701,6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целевые трансферты передаваемые из районного бюджета в бюджет сельского округа на 2024 год в сумме 21 605,7 тысяч тенге.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Константиновского сельского округа на 2024-2026 годы.";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октября 2024 года № 8-20-12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8-11-17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Константиновского сельского округа Айыртауского района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53 630,7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56 332,3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41 236,9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41 236,9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40 129,1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14 081,6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14 081,6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аввтомобильных дорог в городах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- 2 701,6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2 701,6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2 701,6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2 701,6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