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7f4" w14:textId="7053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8-11-15 "Об утверждении бюджета Камсактинского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2024-2026 годы" от 26 декабря 2023 года № 8-11-15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128 239,8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-3 726,0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124 513,8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128 750,6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41 442,0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целевые трансферты передаваемые из областного бюджета в бюджет сельского округа на 2024 год в сумме 52 459,8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