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12f" w14:textId="fe6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8-11-21 "Об утверждении бюджета Украинского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2024-2026 годы" от 26 декабря 2023 года № 8-11-21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71 375,2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2 180,2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№8-11-21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8-11-21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