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ea07" w14:textId="e42e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26 декабря 2023 года № 8-11-18 "Об утверждении бюджета Лобановского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5 марта 2024 года № 8-12-18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бюджета Лобановского сельского округа Айыртауского района на 2024-2026 годы" от 26 декабря 2023 года № 8-11-18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Лобановского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69 745,0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63 645,0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70 783,2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1 038,2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5-2 следующего содержания: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целевые трансферты передаваемые из областного бюджета в бюджет сельского округа на 2024 год в сумме 1000,0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2024-2026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8-11-18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2024 года № 8-12-18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8-11-18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