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33ef" w14:textId="6663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26 декабря 2023 года № 8-11-16 "Об утверждении бюджета Каратальского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5 марта 2024 года № 8-12-16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бюджета Каратальского сельского округа Айыртауского района на 2024-2026 годы" от 26 декабря 2023 года № 8-11-16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Каратальского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49 183,0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46 783,0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49 871,4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- 688,4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688,4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688,4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2024 год в сумме 24 383,0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2024-2026 годы.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8-12-16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26 декабря 2023 года № 8-11-16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Айыртауского района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8-12-16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8-11-16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2024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