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e565" w14:textId="932e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26 декабря 2023 года № 8-11-12 "Об утверждении бюджета Елецкого сельского округа Айыртауского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5 марта 2024 года № 8-12-12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бюджета Елецкого сельского округа Айыртауского района на 2024-2026 годы" от 26 декабря 2023 года № 8-11-12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Елецкого сельского округа Айыртауского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 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91 177,0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89 377,0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92 174,6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- 997,6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997,6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997,6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 № 8-12-12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8-11-12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Елецкого сельского округа Айыртауского района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92 174,6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 № 8-12-12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8-11-12</w:t>
            </w:r>
          </w:p>
        </w:tc>
      </w:tr>
    </w:tbl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2024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