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38ca" w14:textId="c813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26 декабря 2023 года № 8-11-10 "Об утверждении бюджета Володарского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марта 2024 года № 8-12-10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бюджета Володарского сельского округа Айыртауского района на 2024-2026 годы" от 26 декабря 2023 года № 8-11-10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Володарского сельского округа Айыртауского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402 776,0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281 776,0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412 003,7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- 9 227,7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9 227,7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9 227,7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154 183,0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2024-2026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целевые трансферты передаваемые из областного бюджета в бюджет сельского округа на 2024 год в сумме 113 000,0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2024-2026 годы 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8-11-10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Володарского сельского округа Айыртауского района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412 003,7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239 450,3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192 672,3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8-11-10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