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d26f" w14:textId="a1cd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Казанского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Казанского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54 477,0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13 383,0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41 094,0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- 54 477,0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объемы бюджетных субвенций передаваемые из районного бюджета в бюджет сельского округа в сумме 22 009,0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19 004,0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2025-2027 годы.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81,0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2025-2027 годы.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8-22-9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8-22-9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8-22-9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