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6f99" w14:textId="27f6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8-22-8. Утратило силу Айыртауского районного маслихата Северо-Казахстанской области от 8 мая 2025 года № 8-26-7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Имантауского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236 959,4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20 388,0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215 840,0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240 777,5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- 3 818,1тысяч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3 818,1тысяч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31 560,0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трансферты, передаваемые из республиканского бюджета на 2025 год в сумме 120,0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2025 год в сумме 139 532,0 тысяч тенге.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2025 год в сумме 44 628,0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