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b8d6" w14:textId="1fcb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8-22-7. Утратило силу решением Айыртауского районного маслихата Северо-Казахстанской области от 8 мая 2025 года № 8-26-6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12 822,0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16 407,0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2025-2027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