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ecff" w14:textId="454e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–4 297,7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22 102,0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51 140,0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91,0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