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d8f0" w14:textId="a89d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8-22-4. Утратило силу решением Айыртауского районного маслихата Северо-Казахстанской области от 8 мая 2025 года № 8-26-3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8-26-3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Арыкбалыкского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183 999,0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216 670,3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35 407,0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36 367,0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125,0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областного бюджета в бюджет сельского округа на 2025 год в сумме 112 100,0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12 899,0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