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7254" w14:textId="aec7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Антоновского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Антоновского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68 904,2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57 061,0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70 096,1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-1 191,9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52-1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23 632,0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33 329,0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2025-2027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4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100,0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2025-2027 годы.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