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c517" w14:textId="ac5c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Айыртауского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2024 года № 8-22-1. Утратило силу решением Айыртауского районного маслихата Северо-Казахстанской области от 5 мая 2025 года № 8-26-1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8-26-1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9 950 218,8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2 027 120,5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7 877 477,3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9 957 204,4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–30 341,0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–151 382,0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121 041,0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-37 326,6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- 37 326,6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151 382,0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121 041,0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6 985,6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8-24-1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физических лиц, место жительства которых находится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поступлений от продажи основного капитала: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бюджет района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2025 год в сумме 1 276 688,0 тысяч тенге.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2025 год целевые трансферты из республиканского бюджета и Национального фонда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2025-2027годы".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2025 год бюджетные кредиты из республиканского бюджета для реализации мер социальной поддержки специалистов.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 годы".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2025 год целевые трансферты из областного бюджета.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 годы".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бюджетам сельских округов на 2025 год в сумме 296 327,0 тысяч тенге в том числе: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Антоновскому сельскому округу - 23 632,0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Арыкбалыкскому сельскому округу - 35 407,0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Гусаковскому сельскому округу – 22 102,0 тысяч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Елецкому сельскому округу – 12 822,0 тысяч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Имантаускому сельскому округу - 31 560,0 тысяч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- 22 009,0 тысяч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Камсактинскому сельскому округу - 23 854,0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- 16 629,0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- 25 111,0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Лобановскому сельскому округу - 19 671,0 тысяч тенге;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Нижнебурлукскому сельскому округу - 15 359,0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- 22 107,0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Украинскому сельскому округу - 26 064,0 тысяч тенге.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целевые трансферты бюджетам сельских округов.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2025-2027годы".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Айыртауского района на 2025 год в сумме 50 321,0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Айыртауского районного маслихата Северо-Казахстанской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8-24-1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района расходы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 кредитов из республиканского и областного бюджетов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Айыртауского районного маслихата Северо-Казахстанской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8-24-1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2025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8-24-1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9 950 218,8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2 027 120,5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7 877 477,3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9 957 204,4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4 285 759,5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3 850 026,5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1 383 196,6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 кредитов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8-24-1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