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0c2e" w14:textId="b220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стимулирующих надбавок к должностным окладам работников организаций, финансируемых из местного бюджета Айыртауского района Северо-Казахстанской области</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20 ноября 2024 года № 8-21-2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5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Айыртауский районный маслихат РЕШИЛ:</w:t>
      </w:r>
    </w:p>
    <w:bookmarkEnd w:id="0"/>
    <w:bookmarkStart w:name="z5" w:id="1"/>
    <w:p>
      <w:pPr>
        <w:spacing w:after="0"/>
        <w:ind w:left="0"/>
        <w:jc w:val="both"/>
      </w:pPr>
      <w:r>
        <w:rPr>
          <w:rFonts w:ascii="Times New Roman"/>
          <w:b w:val="false"/>
          <w:i w:val="false"/>
          <w:color w:val="000000"/>
          <w:sz w:val="28"/>
        </w:rPr>
        <w:t>
      1. Установить стимулирующие надбавки к должностным окладам работников организаций, финансируемых из местного бюджета, в порядке и условиях определенным местным исполнительным органом Айыртауского района Северо-Казахстанской области согласно приложениям 1, 2, 3, 4 и 5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правоотношения, возникшие с 1 января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Айыртауского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w:t>
            </w:r>
          </w:p>
        </w:tc>
      </w:tr>
    </w:tbl>
    <w:bookmarkStart w:name="z13" w:id="3"/>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"Центральная библиотечная система Айыртауского района Северо-Казахстанской области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финансируемых из местного бюджета относящихся к блокам С (административный персонал) и рабочих (квалификационный разряд)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по кадрам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w:t>
            </w:r>
          </w:p>
        </w:tc>
      </w:tr>
    </w:tbl>
    <w:bookmarkStart w:name="z19" w:id="4"/>
    <w:p>
      <w:pPr>
        <w:spacing w:after="0"/>
        <w:ind w:left="0"/>
        <w:jc w:val="both"/>
      </w:pPr>
      <w:r>
        <w:rPr>
          <w:rFonts w:ascii="Times New Roman"/>
          <w:b w:val="false"/>
          <w:i w:val="false"/>
          <w:color w:val="000000"/>
          <w:sz w:val="28"/>
        </w:rPr>
        <w:t>
      Стимулирующие надбавки к должностным окладам работников государственного коммунального казенного предприятия "Айыртауский районный Дом культуры акимата Айыртауского района Северо-Казахстанской области", финансируемых из местного бюджета относящихся к блокам С (административный персонал) и рабочих (квалификационный разряд)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по кадрам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бюро пропусков или охранник или сторож или оператор службы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(обслуживание водогрейного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работающих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копировально-множительных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компьютерной техники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по переводу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обслуживанию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w:t>
            </w:r>
          </w:p>
        </w:tc>
      </w:tr>
    </w:tbl>
    <w:bookmarkStart w:name="z25" w:id="5"/>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"Молодежный ресурсный центр Айыртауского района Северо-Казахстанской области"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финансируемых из местного бюджета относящихся к рабочим (квалификационный разряд)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w:t>
            </w:r>
          </w:p>
        </w:tc>
      </w:tr>
    </w:tbl>
    <w:bookmarkStart w:name="z31" w:id="6"/>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"Аппарат маслихата Айыртауского района Северо-Казахстанской области", коммунального государственного учреждения "Аппарат акима Айыртауского района Северо-Казахстанской области", коммунального государственного учреждения "Отдел занятости и социальных программ акимата Айыртауского района Северо-Казахстанской области", коммунального государственного учреждения "Отдел экономики и финансов акимата Айыртауского района Северо-Казахстанской области", коммунального государственного учреждения "Отдел физической культуры и спорта акимата Айыртауского района Северо-Казахстанской области", коммунального государственного учреждения "Отдел сельского хозяйства и земельных отношений акимата Айыртауского района Северо-Казахстанской области",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коммунального государственного учреждения "Отдел предпринимательства и туризма акимата Айыртауского района Северо-Казахстанской области", коммунального государственного учреждения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финансируемых из местного бюджета, относящихся к блокам С (административный персонал), D (вспомогательный персонал) и рабочих (квалификационный разряд)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делопроизводству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бюро пропусков или охранник или сторож или оператор службы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(обслуживание водогрейного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работающих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копировально-множительных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компьютерной техники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по переводу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w:t>
            </w:r>
          </w:p>
        </w:tc>
      </w:tr>
    </w:tbl>
    <w:bookmarkStart w:name="z37" w:id="7"/>
    <w:p>
      <w:pPr>
        <w:spacing w:after="0"/>
        <w:ind w:left="0"/>
        <w:jc w:val="both"/>
      </w:pPr>
      <w:r>
        <w:rPr>
          <w:rFonts w:ascii="Times New Roman"/>
          <w:b w:val="false"/>
          <w:i w:val="false"/>
          <w:color w:val="000000"/>
          <w:sz w:val="28"/>
        </w:rPr>
        <w:t>
      Стимулирующие надбавки к должностным окладам работников коммунального государственного учреждения "Аппарат акима Антоновского сельского округа", коммунального государственного учреждения "Аппарат акима Арыкбалыкского сельского округа", коммунального государственного учреждения "Аппарат акима Володарского сельского округа", коммунального государственного учреждения "Аппарат акима Гусаковского сельского округа", коммунального государственного учреждения "Аппарат акима Елецкого сельского округа", коммунального государственного учреждения "Аппарат акима Имантауского сельского округа", коммунального государственного учреждения "Аппарат акима Казанского сельского округа", коммунального государственного учреждения "Аппарат акима Камсактинского сельского округа", коммунального государственного учреждения "Аппарат акима Каратальского сельского округа", коммунального государственного учреждения "Аппарат акима Константиновского сельского округа", коммунального государственного учреждения "Аппарат акима Лобановского сельского округа, коммунального государственного учреждения "Аппарат акима Нижнебурлукского сельского округа", коммунального государственного учреждения "Аппарат акима Сырымбетского сельского округа", коммунального государственного учреждения "Аппарат акима Украинского сельского округа", финансируемых из местного бюджета относящихся к блокам С (административный персонал), D (вспомогательный персонал) и рабочих (квалификационный разряд)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должностей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должностному окладу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бюро пропусков или охранник или сторож или оператор службы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(обслуживание водогрейного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работающих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копировально-множительных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компьютерной техники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по переводу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